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86MS0079-01-2024-008344-69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05-1012/2615/2024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Мещановой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Елены Александровны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8rplc-8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 ООО «ИННОВАЦИЯ-ЮГРА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Мещанова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Style w:val="cat-UserDefinedgrp-3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представила в налоговый орган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нарушила п. 7 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Мещанова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заявляла, в связи с чем суд полагает возможным рассмотрение дела в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Мещановой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Мещановой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Мещановой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eastAsia="Times New Roman" w:hAnsi="Times New Roman" w:cs="Times New Roman"/>
          <w:sz w:val="26"/>
          <w:szCs w:val="26"/>
        </w:rPr>
        <w:t>, 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Мещанову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Елену Александровну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40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41rplc-34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40rplc-32">
    <w:name w:val="cat-UserDefined grp-40 rplc-32"/>
    <w:basedOn w:val="DefaultParagraphFont"/>
  </w:style>
  <w:style w:type="character" w:customStyle="1" w:styleId="cat-UserDefinedgrp-41rplc-34">
    <w:name w:val="cat-UserDefined grp-41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